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38" w:rsidRPr="00066E69" w:rsidRDefault="00066E69">
      <w:pPr>
        <w:jc w:val="center"/>
        <w:rPr>
          <w:rFonts w:asciiTheme="majorHAnsi" w:hAnsiTheme="majorHAnsi" w:cstheme="majorHAnsi"/>
        </w:rPr>
      </w:pPr>
      <w:r w:rsidRPr="00066E69">
        <w:rPr>
          <w:rFonts w:asciiTheme="majorHAnsi" w:hAnsiTheme="majorHAnsi" w:cstheme="majorHAnsi"/>
          <w:noProof/>
        </w:rPr>
        <w:drawing>
          <wp:inline distT="0" distB="0" distL="0" distR="0">
            <wp:extent cx="2286000" cy="8147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AM CE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1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4938" w:rsidRPr="00066E69" w:rsidRDefault="00066E69" w:rsidP="00066E69">
      <w:pPr>
        <w:pStyle w:val="Ttulo1"/>
        <w:jc w:val="center"/>
        <w:rPr>
          <w:rFonts w:cstheme="majorHAnsi"/>
          <w:color w:val="auto"/>
          <w:sz w:val="22"/>
          <w:szCs w:val="22"/>
          <w:lang w:val="es-ES"/>
        </w:rPr>
      </w:pPr>
      <w:r w:rsidRPr="00066E69">
        <w:rPr>
          <w:rFonts w:cstheme="majorHAnsi"/>
          <w:color w:val="auto"/>
          <w:sz w:val="22"/>
          <w:szCs w:val="22"/>
          <w:lang w:val="es-ES"/>
        </w:rPr>
        <w:t>AUTORIZACIÓN PARA LA PUBLICACIÓN EN ABIERTO DEL TRABAJO FIN DE ESTUDIOS</w:t>
      </w:r>
    </w:p>
    <w:p w:rsidR="00066E69" w:rsidRDefault="00066E69" w:rsidP="00066E69">
      <w:pPr>
        <w:jc w:val="both"/>
        <w:rPr>
          <w:rFonts w:asciiTheme="majorHAnsi" w:hAnsiTheme="majorHAnsi" w:cstheme="majorHAnsi"/>
          <w:lang w:val="es-ES"/>
        </w:rPr>
      </w:pPr>
    </w:p>
    <w:p w:rsidR="00066E69" w:rsidRDefault="00066E69" w:rsidP="00066E69">
      <w:pPr>
        <w:jc w:val="both"/>
        <w:rPr>
          <w:rFonts w:asciiTheme="majorHAnsi" w:hAnsiTheme="majorHAnsi" w:cstheme="majorHAnsi"/>
          <w:lang w:val="es-ES"/>
        </w:rPr>
      </w:pPr>
      <w:r w:rsidRPr="00066E69">
        <w:rPr>
          <w:rFonts w:asciiTheme="majorHAnsi" w:hAnsiTheme="majorHAnsi" w:cstheme="majorHAnsi"/>
          <w:lang w:val="es-ES"/>
        </w:rPr>
        <w:t>Convocatoria de Premios a los Mejores Trabajos de Fin de Estudios (Grado y Máster) en Economía Circular</w:t>
      </w:r>
      <w:r>
        <w:rPr>
          <w:rFonts w:asciiTheme="majorHAnsi" w:hAnsiTheme="majorHAnsi" w:cstheme="majorHAnsi"/>
          <w:lang w:val="es-ES"/>
        </w:rPr>
        <w:t xml:space="preserve">. </w:t>
      </w:r>
      <w:r w:rsidRPr="00066E69">
        <w:rPr>
          <w:rFonts w:asciiTheme="majorHAnsi" w:hAnsiTheme="majorHAnsi" w:cstheme="majorHAnsi"/>
          <w:lang w:val="es-ES"/>
        </w:rPr>
        <w:t xml:space="preserve">Cátedra de Economía Circular </w:t>
      </w:r>
      <w:proofErr w:type="spellStart"/>
      <w:r w:rsidRPr="00066E69">
        <w:rPr>
          <w:rFonts w:asciiTheme="majorHAnsi" w:hAnsiTheme="majorHAnsi" w:cstheme="majorHAnsi"/>
          <w:lang w:val="es-ES"/>
        </w:rPr>
        <w:t>UAM</w:t>
      </w:r>
      <w:proofErr w:type="spellEnd"/>
      <w:r w:rsidRPr="00066E69">
        <w:rPr>
          <w:rFonts w:asciiTheme="majorHAnsi" w:hAnsiTheme="majorHAnsi" w:cstheme="majorHAnsi"/>
          <w:lang w:val="es-ES"/>
        </w:rPr>
        <w:t xml:space="preserve"> – Comunidad de Madrid</w:t>
      </w:r>
    </w:p>
    <w:p w:rsidR="00994938" w:rsidRPr="00066E69" w:rsidRDefault="00066E69" w:rsidP="00066E69">
      <w:pPr>
        <w:jc w:val="both"/>
        <w:rPr>
          <w:rFonts w:asciiTheme="majorHAnsi" w:hAnsiTheme="majorHAnsi" w:cstheme="majorHAnsi"/>
          <w:lang w:val="es-ES"/>
        </w:rPr>
      </w:pPr>
      <w:r w:rsidRPr="00066E69">
        <w:rPr>
          <w:rFonts w:asciiTheme="majorHAnsi" w:hAnsiTheme="majorHAnsi" w:cstheme="majorHAnsi"/>
          <w:lang w:val="es-ES"/>
        </w:rPr>
        <w:br/>
      </w:r>
      <w:r w:rsidRPr="00066E69">
        <w:rPr>
          <w:rFonts w:asciiTheme="majorHAnsi" w:hAnsiTheme="majorHAnsi" w:cstheme="majorHAnsi"/>
          <w:lang w:val="es-ES"/>
        </w:rPr>
        <w:t xml:space="preserve">Nombre y Apellidos: </w:t>
      </w:r>
    </w:p>
    <w:p w:rsidR="00066E69" w:rsidRDefault="00066E69" w:rsidP="00066E69">
      <w:pPr>
        <w:jc w:val="both"/>
        <w:rPr>
          <w:rFonts w:asciiTheme="majorHAnsi" w:hAnsiTheme="majorHAnsi" w:cstheme="majorHAnsi"/>
          <w:lang w:val="es-ES"/>
        </w:rPr>
      </w:pPr>
      <w:r w:rsidRPr="00066E69">
        <w:rPr>
          <w:rFonts w:asciiTheme="majorHAnsi" w:hAnsiTheme="majorHAnsi" w:cstheme="majorHAnsi"/>
          <w:lang w:val="es-ES"/>
        </w:rPr>
        <w:t xml:space="preserve">DNI/NIE: </w:t>
      </w:r>
    </w:p>
    <w:p w:rsidR="00994938" w:rsidRPr="00066E69" w:rsidRDefault="00066E69" w:rsidP="00066E69">
      <w:pPr>
        <w:jc w:val="both"/>
        <w:rPr>
          <w:rFonts w:asciiTheme="majorHAnsi" w:hAnsiTheme="majorHAnsi" w:cstheme="majorHAnsi"/>
          <w:lang w:val="es-ES"/>
        </w:rPr>
      </w:pPr>
      <w:r w:rsidRPr="00066E69">
        <w:rPr>
          <w:rFonts w:asciiTheme="majorHAnsi" w:hAnsiTheme="majorHAnsi" w:cstheme="majorHAnsi"/>
          <w:lang w:val="es-ES"/>
        </w:rPr>
        <w:t xml:space="preserve">Título del Trabajo: </w:t>
      </w:r>
    </w:p>
    <w:p w:rsidR="00994938" w:rsidRPr="00066E69" w:rsidRDefault="00066E69" w:rsidP="00066E69">
      <w:pPr>
        <w:jc w:val="both"/>
        <w:rPr>
          <w:rFonts w:asciiTheme="majorHAnsi" w:hAnsiTheme="majorHAnsi" w:cstheme="majorHAnsi"/>
          <w:lang w:val="es-ES"/>
        </w:rPr>
      </w:pPr>
      <w:r w:rsidRPr="00066E69">
        <w:rPr>
          <w:rFonts w:asciiTheme="majorHAnsi" w:hAnsiTheme="majorHAnsi" w:cstheme="majorHAnsi"/>
          <w:lang w:val="es-ES"/>
        </w:rPr>
        <w:t>Estudios:</w:t>
      </w:r>
    </w:p>
    <w:p w:rsidR="00066E69" w:rsidRDefault="00066E69" w:rsidP="00066E69">
      <w:pPr>
        <w:jc w:val="both"/>
        <w:rPr>
          <w:rFonts w:asciiTheme="majorHAnsi" w:hAnsiTheme="majorHAnsi" w:cstheme="majorHAnsi"/>
          <w:lang w:val="es-ES"/>
        </w:rPr>
      </w:pPr>
      <w:r w:rsidRPr="00066E69">
        <w:rPr>
          <w:rFonts w:ascii="Segoe UI Symbol" w:hAnsi="Segoe UI Symbol" w:cs="Segoe UI Symbol"/>
          <w:lang w:val="es-ES"/>
        </w:rPr>
        <w:t>☐</w:t>
      </w:r>
      <w:r w:rsidRPr="00066E69">
        <w:rPr>
          <w:rFonts w:asciiTheme="majorHAnsi" w:hAnsiTheme="majorHAnsi" w:cstheme="majorHAnsi"/>
          <w:lang w:val="es-ES"/>
        </w:rPr>
        <w:t xml:space="preserve"> Grado en </w:t>
      </w:r>
    </w:p>
    <w:p w:rsidR="00066E69" w:rsidRDefault="00066E69" w:rsidP="00066E69">
      <w:pPr>
        <w:jc w:val="both"/>
        <w:rPr>
          <w:rFonts w:asciiTheme="majorHAnsi" w:hAnsiTheme="majorHAnsi" w:cstheme="majorHAnsi"/>
          <w:lang w:val="es-ES"/>
        </w:rPr>
      </w:pPr>
      <w:r w:rsidRPr="00066E69">
        <w:rPr>
          <w:rFonts w:ascii="Segoe UI Symbol" w:hAnsi="Segoe UI Symbol" w:cs="Segoe UI Symbol"/>
          <w:lang w:val="es-ES"/>
        </w:rPr>
        <w:t>☐</w:t>
      </w:r>
      <w:r w:rsidRPr="00066E69">
        <w:rPr>
          <w:rFonts w:asciiTheme="majorHAnsi" w:hAnsiTheme="majorHAnsi" w:cstheme="majorHAnsi"/>
          <w:lang w:val="es-ES"/>
        </w:rPr>
        <w:t xml:space="preserve"> M</w:t>
      </w:r>
      <w:r w:rsidRPr="00066E69">
        <w:rPr>
          <w:rFonts w:ascii="Calibri" w:hAnsi="Calibri" w:cs="Calibri"/>
          <w:lang w:val="es-ES"/>
        </w:rPr>
        <w:t>á</w:t>
      </w:r>
      <w:r w:rsidRPr="00066E69">
        <w:rPr>
          <w:rFonts w:asciiTheme="majorHAnsi" w:hAnsiTheme="majorHAnsi" w:cstheme="majorHAnsi"/>
          <w:lang w:val="es-ES"/>
        </w:rPr>
        <w:t xml:space="preserve">ster en </w:t>
      </w:r>
    </w:p>
    <w:p w:rsidR="00994938" w:rsidRPr="00066E69" w:rsidRDefault="00994938" w:rsidP="00066E69">
      <w:pPr>
        <w:jc w:val="both"/>
        <w:rPr>
          <w:rFonts w:asciiTheme="majorHAnsi" w:hAnsiTheme="majorHAnsi" w:cstheme="majorHAnsi"/>
          <w:lang w:val="es-ES"/>
        </w:rPr>
      </w:pPr>
    </w:p>
    <w:p w:rsidR="00066E69" w:rsidRDefault="00066E69" w:rsidP="00066E69">
      <w:pPr>
        <w:pStyle w:val="Ttulo2"/>
        <w:jc w:val="both"/>
        <w:rPr>
          <w:rFonts w:cstheme="majorHAnsi"/>
          <w:color w:val="auto"/>
          <w:sz w:val="22"/>
          <w:szCs w:val="22"/>
          <w:lang w:val="es-ES"/>
        </w:rPr>
      </w:pPr>
      <w:r w:rsidRPr="00066E69">
        <w:rPr>
          <w:rFonts w:cstheme="majorHAnsi"/>
          <w:color w:val="auto"/>
          <w:sz w:val="22"/>
          <w:szCs w:val="22"/>
          <w:lang w:val="es-ES"/>
        </w:rPr>
        <w:t>DECLARO:</w:t>
      </w:r>
    </w:p>
    <w:p w:rsidR="00066E69" w:rsidRPr="00066E69" w:rsidRDefault="00066E69" w:rsidP="00066E69">
      <w:pPr>
        <w:rPr>
          <w:lang w:val="es-ES"/>
        </w:rPr>
      </w:pPr>
    </w:p>
    <w:p w:rsidR="00066E69" w:rsidRPr="00066E69" w:rsidRDefault="00066E69" w:rsidP="00066E69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lang w:val="es-ES"/>
        </w:rPr>
      </w:pPr>
      <w:r w:rsidRPr="00066E69">
        <w:rPr>
          <w:rFonts w:asciiTheme="majorHAnsi" w:hAnsiTheme="majorHAnsi" w:cstheme="majorHAnsi"/>
          <w:lang w:val="es-ES"/>
        </w:rPr>
        <w:t>Que soy el/la autor/a del t</w:t>
      </w:r>
      <w:r w:rsidRPr="00066E69">
        <w:rPr>
          <w:rFonts w:asciiTheme="majorHAnsi" w:hAnsiTheme="majorHAnsi" w:cstheme="majorHAnsi"/>
          <w:lang w:val="es-ES"/>
        </w:rPr>
        <w:t>rabajo indicado.</w:t>
      </w:r>
    </w:p>
    <w:p w:rsidR="00066E69" w:rsidRPr="00066E69" w:rsidRDefault="00066E69" w:rsidP="00066E69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lang w:val="es-ES"/>
        </w:rPr>
      </w:pPr>
      <w:r w:rsidRPr="00066E69">
        <w:rPr>
          <w:rFonts w:asciiTheme="majorHAnsi" w:hAnsiTheme="majorHAnsi" w:cstheme="majorHAnsi"/>
          <w:lang w:val="es-ES"/>
        </w:rPr>
        <w:t xml:space="preserve">Que autorizo su publicación en abierto por la Cátedra de Economía Circular </w:t>
      </w:r>
      <w:proofErr w:type="spellStart"/>
      <w:r w:rsidRPr="00066E69">
        <w:rPr>
          <w:rFonts w:asciiTheme="majorHAnsi" w:hAnsiTheme="majorHAnsi" w:cstheme="majorHAnsi"/>
          <w:lang w:val="es-ES"/>
        </w:rPr>
        <w:t>UAM</w:t>
      </w:r>
      <w:proofErr w:type="spellEnd"/>
      <w:r w:rsidRPr="00066E69">
        <w:rPr>
          <w:rFonts w:asciiTheme="majorHAnsi" w:hAnsiTheme="majorHAnsi" w:cstheme="majorHAnsi"/>
          <w:lang w:val="es-ES"/>
        </w:rPr>
        <w:t xml:space="preserve"> – Comunidad de Madrid en caso de ser premiado/a.</w:t>
      </w:r>
    </w:p>
    <w:p w:rsidR="00066E69" w:rsidRPr="00066E69" w:rsidRDefault="00066E69" w:rsidP="00066E69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lang w:val="es-ES"/>
        </w:rPr>
      </w:pPr>
      <w:r w:rsidRPr="00066E69">
        <w:rPr>
          <w:rFonts w:asciiTheme="majorHAnsi" w:hAnsiTheme="majorHAnsi" w:cstheme="majorHAnsi"/>
          <w:lang w:val="es-ES"/>
        </w:rPr>
        <w:t>Que esta autorización se realiza de forma gratuita y con fines de divulgación académica.</w:t>
      </w:r>
    </w:p>
    <w:p w:rsidR="00994938" w:rsidRPr="00066E69" w:rsidRDefault="00994938" w:rsidP="00066E69">
      <w:pPr>
        <w:jc w:val="both"/>
        <w:rPr>
          <w:rFonts w:asciiTheme="majorHAnsi" w:hAnsiTheme="majorHAnsi" w:cstheme="majorHAnsi"/>
          <w:lang w:val="es-ES"/>
        </w:rPr>
      </w:pPr>
    </w:p>
    <w:p w:rsidR="00066E69" w:rsidRDefault="00066E69" w:rsidP="00066E69">
      <w:pPr>
        <w:jc w:val="both"/>
        <w:rPr>
          <w:rFonts w:asciiTheme="majorHAnsi" w:hAnsiTheme="majorHAnsi" w:cstheme="majorHAnsi"/>
          <w:lang w:val="es-ES"/>
        </w:rPr>
      </w:pPr>
    </w:p>
    <w:p w:rsidR="00066E69" w:rsidRDefault="00066E69" w:rsidP="00066E69">
      <w:pPr>
        <w:jc w:val="right"/>
        <w:rPr>
          <w:rFonts w:asciiTheme="majorHAnsi" w:hAnsiTheme="majorHAnsi" w:cstheme="majorHAnsi"/>
          <w:lang w:val="es-ES"/>
        </w:rPr>
      </w:pPr>
      <w:r w:rsidRPr="00066E69">
        <w:rPr>
          <w:rFonts w:asciiTheme="majorHAnsi" w:hAnsiTheme="majorHAnsi" w:cstheme="majorHAnsi"/>
          <w:lang w:val="es-ES"/>
        </w:rPr>
        <w:t>Lugar y Fecha: __</w:t>
      </w:r>
      <w:r w:rsidRPr="00066E69">
        <w:rPr>
          <w:rFonts w:asciiTheme="majorHAnsi" w:hAnsiTheme="majorHAnsi" w:cstheme="majorHAnsi"/>
          <w:lang w:val="es-ES"/>
        </w:rPr>
        <w:t xml:space="preserve">__________________, ___ de ______________ </w:t>
      </w:r>
      <w:proofErr w:type="spellStart"/>
      <w:r w:rsidRPr="00066E69">
        <w:rPr>
          <w:rFonts w:asciiTheme="majorHAnsi" w:hAnsiTheme="majorHAnsi" w:cstheme="majorHAnsi"/>
          <w:lang w:val="es-ES"/>
        </w:rPr>
        <w:t>de</w:t>
      </w:r>
      <w:proofErr w:type="spellEnd"/>
      <w:r w:rsidRPr="00066E69">
        <w:rPr>
          <w:rFonts w:asciiTheme="majorHAnsi" w:hAnsiTheme="majorHAnsi" w:cstheme="majorHAnsi"/>
          <w:lang w:val="es-ES"/>
        </w:rPr>
        <w:t xml:space="preserve"> 20___</w:t>
      </w:r>
    </w:p>
    <w:p w:rsidR="00994938" w:rsidRPr="00066E69" w:rsidRDefault="00066E69" w:rsidP="00066E69">
      <w:pPr>
        <w:jc w:val="right"/>
        <w:rPr>
          <w:rFonts w:asciiTheme="majorHAnsi" w:hAnsiTheme="majorHAnsi" w:cstheme="majorHAnsi"/>
        </w:rPr>
      </w:pPr>
      <w:proofErr w:type="spellStart"/>
      <w:r w:rsidRPr="00066E69">
        <w:rPr>
          <w:rFonts w:asciiTheme="majorHAnsi" w:hAnsiTheme="majorHAnsi" w:cstheme="majorHAnsi"/>
        </w:rPr>
        <w:t>Firma</w:t>
      </w:r>
      <w:proofErr w:type="spellEnd"/>
    </w:p>
    <w:sectPr w:rsidR="00994938" w:rsidRPr="00066E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B4465F"/>
    <w:multiLevelType w:val="hybridMultilevel"/>
    <w:tmpl w:val="B732722E"/>
    <w:lvl w:ilvl="0" w:tplc="D7BA83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B37F6"/>
    <w:multiLevelType w:val="hybridMultilevel"/>
    <w:tmpl w:val="440AB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06D71"/>
    <w:multiLevelType w:val="hybridMultilevel"/>
    <w:tmpl w:val="CC22E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6E69"/>
    <w:rsid w:val="0015074B"/>
    <w:rsid w:val="0029639D"/>
    <w:rsid w:val="00326F90"/>
    <w:rsid w:val="0099493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AF9B37"/>
  <w14:defaultImageDpi w14:val="300"/>
  <w15:docId w15:val="{5BFB6F29-A02F-4E13-A67E-55B83ECC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95C22-57C4-4428-82EB-DF6CB491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Almudena</cp:lastModifiedBy>
  <cp:revision>2</cp:revision>
  <dcterms:created xsi:type="dcterms:W3CDTF">2013-12-23T23:15:00Z</dcterms:created>
  <dcterms:modified xsi:type="dcterms:W3CDTF">2025-05-15T12:03:00Z</dcterms:modified>
  <cp:category/>
</cp:coreProperties>
</file>